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formularz-reklamacji-usługi"/>
    <w:p>
      <w:pPr>
        <w:pStyle w:val="Heading1"/>
      </w:pPr>
      <w:r>
        <w:t xml:space="preserve">FORMULARZ REKLAMACJI USŁUGI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Społeczna Grupa Medialna Sp. z o.o.</w:t>
      </w:r>
      <w:r>
        <w:br/>
      </w:r>
      <w:r>
        <w:t xml:space="preserve">ul. Marszałkowska 31, 42-400 Zawiercie | 732 259 513 | www.mediagroup.org.pl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……………………………………………………</w:t>
      </w:r>
      <w:r>
        <w:br/>
      </w:r>
      <w:r>
        <w:t xml:space="preserve">(miejscowość, data)</w:t>
      </w:r>
    </w:p>
    <w:p>
      <w:pPr>
        <w:pStyle w:val="BodyText"/>
      </w:pPr>
      <w:r>
        <w:rPr>
          <w:b/>
          <w:bCs/>
        </w:rPr>
        <w:t xml:space="preserve">………………………………….</w:t>
      </w:r>
      <w:r>
        <w:br/>
      </w:r>
      <w:r>
        <w:rPr>
          <w:b/>
          <w:bCs/>
        </w:rPr>
        <w:t xml:space="preserve">………………………………….</w:t>
      </w:r>
      <w:r>
        <w:br/>
      </w:r>
      <w:r>
        <w:rPr>
          <w:b/>
          <w:bCs/>
        </w:rPr>
        <w:t xml:space="preserve">………………………………….</w:t>
      </w:r>
      <w:r>
        <w:br/>
      </w:r>
      <w:r>
        <w:t xml:space="preserve">(imię, nazwisko i adres Klienta)</w:t>
      </w:r>
    </w:p>
    <w:p>
      <w:pPr>
        <w:pStyle w:val="BodyText"/>
      </w:pPr>
      <w:r>
        <w:rPr>
          <w:b/>
          <w:bCs/>
        </w:rPr>
        <w:t xml:space="preserve">………………………………….</w:t>
      </w:r>
      <w:r>
        <w:br/>
      </w:r>
      <w:r>
        <w:rPr>
          <w:b/>
          <w:bCs/>
        </w:rPr>
        <w:t xml:space="preserve">………………………………….</w:t>
      </w:r>
      <w:r>
        <w:br/>
      </w:r>
      <w:r>
        <w:t xml:space="preserve">(Społeczna Grupa Medialna Sp. z o.o., ul. Marszałkowska 31, 42-400 Zawiercie)</w:t>
      </w:r>
    </w:p>
    <w:p>
      <w:r>
        <w:pict>
          <v:rect style="width:0;height:1.5pt" o:hralign="center" o:hrstd="t" o:hr="t"/>
        </w:pict>
      </w:r>
    </w:p>
    <w:bookmarkStart w:id="19" w:name="reklamacja-usługi"/>
    <w:p>
      <w:pPr>
        <w:pStyle w:val="Heading2"/>
      </w:pPr>
      <w:r>
        <w:t xml:space="preserve">REKLAMACJA USŁUGI</w:t>
      </w:r>
    </w:p>
    <w:p>
      <w:pPr>
        <w:pStyle w:val="FirstParagraph"/>
      </w:pPr>
      <w:r>
        <w:t xml:space="preserve">Działając w imieniu własnym składam reklamację związaną z realizacją usługi polegającej na</w:t>
      </w:r>
      <w:r>
        <w:t xml:space="preserve"> </w:t>
      </w:r>
      <w:r>
        <w:rPr>
          <w:b/>
          <w:bCs/>
        </w:rPr>
        <w:t xml:space="preserve">……………………………………</w:t>
      </w:r>
      <w:r>
        <w:br/>
      </w:r>
      <w:r>
        <w:t xml:space="preserve">(proszę dokładnie opisać, na czym polegała usługa – warsztat, szkolenie) wykonanej dnia</w:t>
      </w:r>
      <w:r>
        <w:t xml:space="preserve"> </w:t>
      </w:r>
      <w:r>
        <w:rPr>
          <w:b/>
          <w:bCs/>
        </w:rPr>
        <w:t xml:space="preserve">………………………………</w:t>
      </w:r>
      <w:r>
        <w:t xml:space="preserve"> </w:t>
      </w:r>
      <w:r>
        <w:t xml:space="preserve">(proszę wskazać datę).</w:t>
      </w:r>
    </w:p>
    <w:p>
      <w:pPr>
        <w:pStyle w:val="BodyText"/>
      </w:pPr>
      <w:r>
        <w:t xml:space="preserve">Informuję, że zawarta umowa została wykonana w sposób nieprawidłowy. Uchybienia w sposobie wykonania umowy polegają na:</w:t>
      </w:r>
      <w:r>
        <w:br/>
      </w:r>
      <w:r>
        <w:rPr>
          <w:b/>
          <w:bCs/>
        </w:rPr>
        <w:t xml:space="preserve">……………………………………………………………………………………………………</w:t>
      </w:r>
      <w:r>
        <w:br/>
      </w:r>
      <w:r>
        <w:t xml:space="preserve">(proszę dokładnie wskazać i opisać uchybienia w jakości wykonanej usługi).</w:t>
      </w:r>
    </w:p>
    <w:p>
      <w:pPr>
        <w:pStyle w:val="BodyText"/>
      </w:pPr>
      <w:r>
        <w:t xml:space="preserve">Opisane nieprawidłowości potwierdzają następujące dowody, które załączam do niniejszego pisma:</w:t>
      </w:r>
      <w:r>
        <w:br/>
      </w:r>
      <w:r>
        <w:rPr>
          <w:b/>
          <w:bCs/>
        </w:rPr>
        <w:t xml:space="preserve">……………………………………………………………………………………………………</w:t>
      </w:r>
      <w:r>
        <w:br/>
      </w:r>
      <w:r>
        <w:t xml:space="preserve">(dowody potwierdzające nieprawidłowe wykonanie usługi – np. dokumentacja, oświadczenia świadków).</w:t>
      </w:r>
    </w:p>
    <w:p>
      <w:pPr>
        <w:pStyle w:val="BodyText"/>
      </w:pPr>
      <w:r>
        <w:t xml:space="preserve">W związku z powyższym żądam</w:t>
      </w:r>
      <w:r>
        <w:t xml:space="preserve"> </w:t>
      </w:r>
      <w:r>
        <w:rPr>
          <w:b/>
          <w:bCs/>
        </w:rPr>
        <w:t xml:space="preserve">……………………………………</w:t>
      </w:r>
      <w:r>
        <w:br/>
      </w:r>
      <w:r>
        <w:t xml:space="preserve">(proszę wskazać żądanie, np. obniżenie ceny, ponowne wykonanie usługi, zwrot kosztów).</w:t>
      </w:r>
    </w:p>
    <w:p>
      <w:pPr>
        <w:pStyle w:val="BodyText"/>
      </w:pPr>
      <w:r>
        <w:rPr>
          <w:b/>
          <w:bCs/>
        </w:rPr>
        <w:t xml:space="preserve">……………………………………………………</w:t>
      </w:r>
      <w:r>
        <w:br/>
      </w:r>
      <w:r>
        <w:t xml:space="preserve">(czytelny podpis Klienta)</w:t>
      </w:r>
    </w:p>
    <w:p>
      <w:pPr>
        <w:pStyle w:val="BodyText"/>
      </w:pPr>
      <w:r>
        <w:rPr>
          <w:b/>
          <w:bCs/>
        </w:rPr>
        <w:t xml:space="preserve">Załączniki:</w:t>
      </w:r>
      <w:r>
        <w:br/>
      </w:r>
      <w:r>
        <w:t xml:space="preserve">dowody potwierdzające niewłaściwe wykonanie usługi (np. zdjęcia, korespondencja)</w:t>
      </w:r>
    </w:p>
    <w:p>
      <w:r>
        <w:pict>
          <v:rect style="width:0;height:1.5pt" o:hralign="center" o:hrstd="t" o:hr="t"/>
        </w:pict>
      </w:r>
    </w:p>
    <w:bookmarkEnd w:id="19"/>
    <w:bookmarkStart w:id="20" w:name="wypełnia-sgm"/>
    <w:p>
      <w:pPr>
        <w:pStyle w:val="Heading2"/>
      </w:pPr>
      <w:r>
        <w:t xml:space="preserve">WYPEŁNIA SGM</w:t>
      </w:r>
    </w:p>
    <w:p>
      <w:pPr>
        <w:pStyle w:val="FirstParagraph"/>
      </w:pPr>
      <w:r>
        <w:t xml:space="preserve">Nazwa | Społeczna Grupa Medialna Sp. z o.o. |</w:t>
      </w:r>
      <w:r>
        <w:br/>
      </w:r>
      <w:r>
        <w:t xml:space="preserve">Tytuł warsztatu/szkolenia | |</w:t>
      </w:r>
      <w:r>
        <w:br/>
      </w:r>
      <w:r>
        <w:t xml:space="preserve">Liczba osób korzystających ze szkolenia | |</w:t>
      </w:r>
      <w:r>
        <w:br/>
      </w:r>
      <w:r>
        <w:t xml:space="preserve">Ilość przeprowadzonych godzin szkoleniowych | |</w:t>
      </w:r>
      <w:r>
        <w:br/>
      </w:r>
      <w:r>
        <w:t xml:space="preserve">Zakres reklamowanej usługi | |</w:t>
      </w:r>
      <w:r>
        <w:br/>
      </w:r>
      <w:r>
        <w:t xml:space="preserve">Krótki opis reklamacji | |</w:t>
      </w:r>
      <w:r>
        <w:br/>
      </w:r>
      <w:r>
        <w:t xml:space="preserve">Dodatkowe uwagi | |</w:t>
      </w:r>
    </w:p>
    <w:p>
      <w:pPr>
        <w:pStyle w:val="BodyText"/>
      </w:pPr>
      <w:r>
        <w:rPr>
          <w:b/>
          <w:bCs/>
        </w:rPr>
        <w:t xml:space="preserve">Uznanie reklamacji:</w:t>
      </w:r>
      <w:r>
        <w:t xml:space="preserve"> </w:t>
      </w:r>
      <w:r>
        <w:t xml:space="preserve">TAK / NIE</w:t>
      </w:r>
    </w:p>
    <w:p>
      <w:pPr>
        <w:pStyle w:val="BodyText"/>
      </w:pPr>
      <w:r>
        <w:rPr>
          <w:b/>
          <w:bCs/>
        </w:rPr>
        <w:t xml:space="preserve">Uzasadnienie:</w:t>
      </w:r>
      <w:r>
        <w:br/>
      </w:r>
      <w:r>
        <w:rPr>
          <w:b/>
          <w:bCs/>
        </w:rPr>
        <w:t xml:space="preserve">……………………………………………………</w:t>
      </w:r>
    </w:p>
    <w:p>
      <w:pPr>
        <w:pStyle w:val="BodyText"/>
      </w:pPr>
      <w:r>
        <w:rPr>
          <w:b/>
          <w:bCs/>
        </w:rPr>
        <w:t xml:space="preserve">……………………………………………………</w:t>
      </w:r>
      <w:r>
        <w:br/>
      </w:r>
      <w:r>
        <w:t xml:space="preserve">Podpis osoby upoważnionej</w:t>
      </w:r>
    </w:p>
    <w:bookmarkEnd w:id="20"/>
    <w:bookmarkEnd w:id="21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2026-02-20T10:36:41Z</dcterms:created>
  <dcterms:modified xsi:type="dcterms:W3CDTF">2026-02-20T10:36:41Z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